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09:00-15:30 Ensiapupäivä maatilallisille</w:t>
      </w:r>
    </w:p>
    <w:p>
      <w:r>
        <w:t>Käytännönläheinen koulutuspäivä ensiaputaitojen ja stressin hallinnan teemoista</w:t>
      </w:r>
    </w:p>
    <w:p>
      <w:r>
        <w:t>Koulutus on maksuton eteläpohjalaisille maatilayrittäjille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