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12:00-16:00 Päivitä Windows 11 Seinäjoen pääkirjastossa</w:t>
      </w:r>
    </w:p>
    <w:p>
      <w:r>
        <w:t>Onko kannettavassa tietokoneessasi vielä Windows 10?  25 ensimmäistä tuotua konetta päivitetään!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