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18:00-18:30 Villit pillit -urkusatu</w:t>
      </w:r>
    </w:p>
    <w:p>
      <w:r>
        <w:t>"Villit pillit" -urkusatu on osallistava koko perheen tarinahetki urkujen säestyksellä.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