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Luontotalo Käpälikkö</w:t>
      </w:r>
    </w:p>
    <w:p>
      <w:r>
        <w:t>9.10.2025 torstai</w:t>
      </w:r>
    </w:p>
    <w:p>
      <w:pPr>
        <w:pStyle w:val="Heading1"/>
      </w:pPr>
      <w:r>
        <w:t>9.10.2025 torstai</w:t>
      </w:r>
    </w:p>
    <w:p>
      <w:pPr>
        <w:pStyle w:val="Heading2"/>
      </w:pPr>
      <w:r>
        <w:t>11:00-13:00 Seinäjoen Terveysmetsä - Valtakunnallinen Iäkkäiden ulkoilupäivä!</w:t>
      </w:r>
    </w:p>
    <w:p>
      <w:r>
        <w:t>Vietä virkistävä ulkoiluhetki Seinäjoen Terveysmetsässä to 9.10. klo 11–13, Oravalaavulla, maksutta!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