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17:00-18:00 Läsnäololla kohti keskittymiskykyä -luento Jurvan kirjastossa</w:t>
      </w:r>
    </w:p>
    <w:p>
      <w:r>
        <w:t>Läsnäololla kohti keskittymiskykyä -luento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