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19:00-20:10 Baritoni Aarne Pelkonen: Rakas joulu</w:t>
      </w:r>
    </w:p>
    <w:p>
      <w:r>
        <w:t>Ilmajoen Musiikkijuhlien joulukonsertti Seinäjoen Lakeuden Ristissä</w:t>
      </w:r>
    </w:p>
    <w:p>
      <w:r>
        <w:t>Peruslippu 29 e / ryhmälippu 26 e (väh. 10 lippua) / Liput myynnissä myös konserttipäivänä ovelta klo 18:15 lähtien.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