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Nuke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19:00-23:59 Kauhujen karnevaali</w:t>
      </w:r>
    </w:p>
    <w:p>
      <w:r>
        <w:t>Kauhujen karnevaali Nukessa, K12.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