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17:30-18:30 Dekkarikaffet: Rikosmatkalla Suomessa – Kaffetta ja dekkarivinkkejä</w:t>
      </w:r>
    </w:p>
    <w:p>
      <w:r>
        <w:t>Dekkarikaffet: Rikosmatkalla Suomessa – Kaffetta ja dekkarivinkkejä Jalasjärven kirjastossa 23.10. klo 17.30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