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10:30-22:30 Nuorten reissu Tampereelle 18.10. – Karmiva Karnevaali Särkänniemen huvipuisto!</w:t>
      </w:r>
    </w:p>
    <w:p>
      <w:r>
        <w:t>Syyslomaretki nuorille!</w:t>
      </w:r>
    </w:p>
    <w:p>
      <w:r>
        <w:t>Valittavana kaksi eri hinavaihtoehtoa: Hinta 37 € - Ohjelma sekä laiteranneke. Hinta 17,90 € - Karnevaalilippu (ohjelma, mutta ei laitteita)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