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Yläkoulu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11:30-16:00 Valoa ja elämää Alavudella la 4.10.</w:t>
      </w:r>
    </w:p>
    <w:p>
      <w:r>
        <w:t xml:space="preserve"> Pohjanmaan Syöpäyhdistyksen Syyspäivä</w:t>
      </w:r>
    </w:p>
    <w:p>
      <w:r>
        <w:t>Maksuton sisäänpääsy, ruoka ja kahvi omakustanteinen.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