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 nuorisotila, Pultrantie 15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17:00-19:00 Pajuluoman kunnostamisen asukastilaisuus</w:t>
      </w:r>
    </w:p>
    <w:p>
      <w:r>
        <w:t xml:space="preserve"> Pajuluoman kunnostaushankkeen esittely ja keskustelu asiantuntijoiden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