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koulukeskus</w:t>
      </w:r>
    </w:p>
    <w:p>
      <w:r>
        <w:t>1.10.2025 keskiviikko</w:t>
      </w:r>
    </w:p>
    <w:p>
      <w:pPr>
        <w:pStyle w:val="Heading1"/>
      </w:pPr>
      <w:r>
        <w:t>1.10.2025 keskiviikko</w:t>
      </w:r>
    </w:p>
    <w:p>
      <w:pPr>
        <w:pStyle w:val="Heading2"/>
      </w:pPr>
      <w:r>
        <w:t>18:00-19:00 Liikunta ja ravitsemus - yleisluento</w:t>
      </w:r>
    </w:p>
    <w:p>
      <w:r>
        <w:t>Ravitsemusterapeutin luento Liikunta ja ravitsemus</w:t>
      </w:r>
    </w:p>
    <w:p>
      <w:r>
        <w:t>Ilmainen yleisluento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