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14:00-16:00 Digiopastusta älylaitteiden käyttöön to 13.11. klo 14-16 Jurvan kirjastossa</w:t>
      </w:r>
    </w:p>
    <w:p>
      <w:r>
        <w:t>Digiopastusta älylaitteiden käyttöön to 13.11. klo 14-16 Jurvan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