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18:30-21:00 F-liigan salibandya Nurmohallilla: Jymy vs. Nokian KrP</w:t>
      </w:r>
    </w:p>
    <w:p>
      <w:r>
        <w:t>Perjantaina palataan vihdoin Nurmohallille</w:t>
      </w:r>
    </w:p>
    <w:p>
      <w:r>
        <w:t>Liput ennakkoon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