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16:30-18:00 Roller derbyn kokeilukerta ja alkeiskurssi</w:t>
      </w:r>
    </w:p>
    <w:p>
      <w:r>
        <w:t>Roller derbyn avoimet kokeilukerrat  🛼 su 1.2. klo 16:30-18:00 🛼 ti 10.2. klo 17:30-19:00!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