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Laulajantien Senioritalo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14:00-16:00 Koneiden sota - droonien uhka ja mahdollisuus</w:t>
      </w:r>
    </w:p>
    <w:p>
      <w:r>
        <w:t>Luento: Koneiden sota - droonien uhka ja mahdollisuus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