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10.1.2026 lauantai</w:t>
      </w:r>
    </w:p>
    <w:p>
      <w:pPr>
        <w:pStyle w:val="Heading1"/>
      </w:pPr>
      <w:r>
        <w:t>10.1.2026-1.2.2026</w:t>
      </w:r>
    </w:p>
    <w:p>
      <w:pPr>
        <w:pStyle w:val="Heading2"/>
      </w:pPr>
      <w:r>
        <w:t>11:00-15:00 Lego-näyttely</w:t>
      </w:r>
    </w:p>
    <w:p>
      <w:r>
        <w:t>Luova Palikka ry:n satojen legosettien näyttely</w:t>
      </w:r>
    </w:p>
    <w:p>
      <w:r>
        <w:t>Liput 5 €, perhelippu 15 € alle 3-vuotiaat ilmaiseksi.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