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21:00-02:00 Oku Luukkainen @ Kauhavan nuorisoseura</w:t>
      </w:r>
    </w:p>
    <w:p>
      <w:r>
        <w:t>Oku Luukkainen saapuu ystävänpäivänä Kauhavan nuorisoseuralle</w:t>
      </w:r>
    </w:p>
    <w:p>
      <w:r>
        <w:t>Ennakko 25€, ovelta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