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19:00-20:30 Stand Up Hysteria Seinäjoki: Anitta Ahonen &amp; Antti Haapala</w:t>
      </w:r>
    </w:p>
    <w:p>
      <w:r>
        <w:t>Uusi stand up klubi Teatteri Hysteriassa</w:t>
      </w:r>
    </w:p>
    <w:p>
      <w:r>
        <w:t>28€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