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17:00-19:00 MARS LIVE: LIISA AKIMOF, APILA-KIRJASTO</w:t>
      </w:r>
    </w:p>
    <w:p>
      <w:r>
        <w:t>Kaupunkifestivaali MARS Live saapuu Seinäjoen Apila-kirjastoon 12.2.2026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