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21:00-23:30 MARS LIVE: NUMMIROCK-KLUBI, RYTMIKORJAAMO</w:t>
      </w:r>
    </w:p>
    <w:p>
      <w:r>
        <w:t>Raskaan musiikin Nummirock-klubi osana MARS Live-kaupunkifestivaalia</w:t>
      </w:r>
    </w:p>
    <w:p>
      <w:r>
        <w:t>alk 13 € (Selmun jäsenet 11€)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