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Simpsiövuori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12:00-16:00 HeviSaurus konsertti Simpsiöllä</w:t>
      </w:r>
    </w:p>
    <w:p>
      <w:r>
        <w:t>Lapuan Simpsiöllä, Ravintola Kerkän tiloissa järjestetään koko perheen HeviSaurus konsertti tammikuun viimeisenä lauantaina klo 14-15</w:t>
      </w:r>
    </w:p>
    <w:p>
      <w:r>
        <w:t>Aikuisten lippu 35 € lapset 3-10 vuotiaat 24 €. Lipulla pääsee rinteeseen kahdeksi tunniksi keikan jälkeen.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