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09:30-14:00 Ystävänpäivän aamujooga ja brunssi</w:t>
      </w:r>
    </w:p>
    <w:p>
      <w:r>
        <w:t>Tervetuloa viettämään ystävänpäivää rentouttavan joogan ja maukkaan brunssin äärellä.</w:t>
      </w:r>
    </w:p>
    <w:p>
      <w:r>
        <w:t>42.50€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