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17.1.2026 lauantai</w:t>
      </w:r>
    </w:p>
    <w:p>
      <w:pPr>
        <w:pStyle w:val="Heading1"/>
      </w:pPr>
      <w:r>
        <w:t>17.1.2026 lauantai</w:t>
      </w:r>
    </w:p>
    <w:p>
      <w:pPr>
        <w:pStyle w:val="Heading2"/>
      </w:pPr>
      <w:r>
        <w:t>11:00-15:00 Kevät käsillä - kauden avaus ja avoimet ovet Seinäjoen taitokeskuksessa</w:t>
      </w:r>
    </w:p>
    <w:p>
      <w:r>
        <w:t>Tervetuloa tutustumaan toimintaamme sekä kevään kursseihin ja tapahtumiin!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