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07:30-18:00 Jäsen- ja asiakasretki Tampereelle</w:t>
      </w:r>
    </w:p>
    <w:p>
      <w:r>
        <w:t>Seinäjoen taitokeskuksen jäsen- ja asiakasretki Tampereelle</w:t>
      </w:r>
    </w:p>
    <w:p>
      <w:r>
        <w:t>Retken hinta on 56 € (jäsenille 49 €) sisältäen bussimatkat, lounaan, kahvit ja kaikki esittelykierrokset.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