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09:00-15:00 Haastehiihto Sivin kämpälle</w:t>
      </w:r>
    </w:p>
    <w:p>
      <w:r>
        <w:t>Otetaan leikkimielisesti kisaa Teuva vs. Karijoki</w:t>
      </w:r>
    </w:p>
    <w:p>
      <w:r>
        <w:t>Kaikille avoin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