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15:00-16:15 Duo Rhosia - Talvinen matka sisimpään</w:t>
      </w:r>
    </w:p>
    <w:p>
      <w:r>
        <w:t xml:space="preserve">Duo Rhosia esittää Franz Schubertin Winterreisen Lakeuden Ristin kirkossa klo 15. Alttoviulisti Matti Lindholm ja pianisti Alina Sorjonen </w:t>
      </w:r>
    </w:p>
    <w:p>
      <w:r>
        <w:t>Vapaaehtoinen ohjelmamaksu 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