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Duudsonit Activity Park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09:00-11:00 Naperoaamu 0-6-vuotiaille</w:t>
      </w:r>
    </w:p>
    <w:p>
      <w:r>
        <w:t>Naperoaamut Duudsonit Activity Parkissa kerran kuussa perjantaisin! Lapset 0-6v. hinta 10€/lapsi ja alle 1v. ja aikuiset 0€.</w:t>
      </w:r>
    </w:p>
    <w:p>
      <w:r>
        <w:t>Lapset 0-6v. hinta 10€/lapsi sekä alle 1v. ja aikuiset 0€. Liput voit ostaa puistolta saapuessa.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