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11.2.2026 keskiviikko</w:t>
      </w:r>
    </w:p>
    <w:p>
      <w:pPr>
        <w:pStyle w:val="Heading1"/>
      </w:pPr>
      <w:r>
        <w:t>11.2.2026 keskiviikko</w:t>
      </w:r>
    </w:p>
    <w:p>
      <w:pPr>
        <w:pStyle w:val="Heading2"/>
      </w:pPr>
      <w:r>
        <w:t>14:00-16:00 Onko demokratialla aikaa? – maksuton etäluento Kurikan kirjastossa</w:t>
      </w:r>
    </w:p>
    <w:p>
      <w:r>
        <w:t>Onko demokratialla aikaa? – maksuton etäluento Kurikan krjastossa ke 11.2. klo 14-16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