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19:00-22:00 Torstaitanssit: Jukka Hallikainen</w:t>
      </w:r>
    </w:p>
    <w:p>
      <w:r>
        <w:t>Tanssit klo 19 - 22</w:t>
      </w:r>
    </w:p>
    <w:p>
      <w:r>
        <w:t>15€, vain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