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09:30-10:15 Nalle Puh 100-vuotta satutuokio ke 28.1.26 klo 9.30 Jalasjärven kirjastossa!</w:t>
      </w:r>
    </w:p>
    <w:p>
      <w:r>
        <w:t>Miten sadut syntyivät?!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