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kunnantalo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10:00-11:00 Päiväkävely</w:t>
      </w:r>
    </w:p>
    <w:p>
      <w:r>
        <w:t>Yhteisöllinen päiväkävely maanantaisin klo 10. Yhteislähtö kunnantalon edestä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