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17:00-19:00 Anime-ilta alakoululaisille Peräseinäjoen kirjastossa</w:t>
      </w:r>
    </w:p>
    <w:p>
      <w:r>
        <w:t>Anime-ilta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