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Paulapieksujen maja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 xml:space="preserve">10:00-15:00 Pieksuhiihto </w:t>
      </w:r>
    </w:p>
    <w:p>
      <w:r>
        <w:t>Perinteinen Pieksuhiihto järjestetään la 14.2.2026 klo 10.00. alkaen Paulapieksujen mökillä Kurikan Autionmaassa</w:t>
      </w:r>
    </w:p>
    <w:p>
      <w:r>
        <w:t>Osallistumismaksut: Aikuiset 10 €, alle 16 vuotiaat 5 € ja lapset alle 12 vuotiaat ilmaiseksi (Huom ! 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