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14:00-16:00 Sinulta jäi tänne koira</w:t>
      </w:r>
    </w:p>
    <w:p>
      <w:r>
        <w:t>Sinulta jäi tänne koira on Sirkku Peltolan kirjoittama tragikomedia rakkauden moninaisuudesta, luopumisesta ja syyllisyydestä</w:t>
      </w:r>
    </w:p>
    <w:p>
      <w:r>
        <w:t>Nettilipunmyynti (22 EUR + kulut) loppuu 2h ennen esitystä. Lipunmyynti sen jälkeen ovelta alkaen tuntia ennen esitystä käteisellä 22 EUR / lippu, jos paikkoja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