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koulukeskus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12:00-15:00 Sukututkimuksen päivä sunnuntaina 15.2.2026 klo 12-15</w:t>
      </w:r>
    </w:p>
    <w:p>
      <w:r>
        <w:t>Sukututkimuksen päivä sunnuntaina 15.2.2026 klo 12-15 Isonkyrön koulukeskuksen ruokala Kyrööntie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