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17:00-19:00 MARS Live: Liisa Akimof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