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Jyrkän kesäteatteri</w:t>
      </w:r>
    </w:p>
    <w:p>
      <w:r>
        <w:t>28.6.2026 sunnuntai</w:t>
      </w:r>
    </w:p>
    <w:p>
      <w:pPr>
        <w:pStyle w:val="Heading1"/>
      </w:pPr>
      <w:r>
        <w:t>28.6.2026 sunnuntai</w:t>
      </w:r>
    </w:p>
    <w:p>
      <w:pPr>
        <w:pStyle w:val="Heading2"/>
      </w:pPr>
      <w:r>
        <w:t>19:00-21:00 Sinun vuorosi loistaa, tarina Juha Tapion nuoruusvuosista Ylistarossa</w:t>
      </w:r>
    </w:p>
    <w:p>
      <w:r>
        <w:t>Tämä on tarina Juha Tapiosta ja kuinka hänestä kasvoi meidän kaikkien tuntema artisti.</w:t>
      </w:r>
    </w:p>
    <w:p>
      <w:r>
        <w:t>Lippu 30 €, Lapsi alle 15v. 15 €, Ryhmät 27€/hlö min 20 henkeä.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