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11:00-14:00 Sinun tarinasi</w:t>
      </w:r>
    </w:p>
    <w:p>
      <w:r>
        <w:t>Seinäjoen Yrittäjänaiset kutsuvat sinut inspiroivaan päivään, jossa keskitytään oman osaamisen, tarinan ja näkyvyyden vahvistamiseen.</w:t>
      </w:r>
    </w:p>
    <w:p>
      <w:r>
        <w:t>Hinta 20 €, Seinäjoen Yrittäjänaisten jäsenille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