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21.3.2026 lauantai</w:t>
      </w:r>
    </w:p>
    <w:p>
      <w:pPr>
        <w:pStyle w:val="Heading1"/>
      </w:pPr>
      <w:r>
        <w:t>21.3.2026 lauantai</w:t>
      </w:r>
    </w:p>
    <w:p>
      <w:pPr>
        <w:pStyle w:val="Heading2"/>
      </w:pPr>
      <w:r>
        <w:t xml:space="preserve">19:00-23:00 Julkkiskokki-vierailu: Hans Välimäki </w:t>
      </w:r>
    </w:p>
    <w:p>
      <w:r>
        <w:t>Tv-stä ja huippuravintoloista tuttu Hans Välimäki saapuu Seinäjoen OmaSp Stadionille 21.3.2026 loihtimaan ranskalaistyylisen illallisen</w:t>
      </w:r>
    </w:p>
    <w:p>
      <w:r>
        <w:t>99€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