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Kurikka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08:30-14:30 Varautumispäivä Kurikassa - Miten varautua riskeihin maa- ja metsätaloudessa?</w:t>
      </w:r>
    </w:p>
    <w:p>
      <w:r>
        <w:t>Varautumispäivä Kurikassa - Miten varautua riskeihin maa- ja metsätaloudessa?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