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18:00-23:00 Wrestling SLAM! III @ Rytmikorjaamo</w:t>
      </w:r>
    </w:p>
    <w:p>
      <w:r>
        <w:t>Wrestling SLAM III Rytmikorjaamolle!</w:t>
      </w:r>
    </w:p>
    <w:p>
      <w:r>
        <w:t>Liput (kaikki sisältävät eteispalvelumaksun 2 €):  Ringside 45 € Istumakatsomo K18 34 € Aikuinen + lapsi 44 € (sisäänpääsy kahdelle) Alaikäisen lippu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