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30.1.2026 perjantai</w:t>
      </w:r>
    </w:p>
    <w:p>
      <w:pPr>
        <w:pStyle w:val="Heading1"/>
      </w:pPr>
      <w:r>
        <w:t>30.1.2026 perjantai</w:t>
      </w:r>
    </w:p>
    <w:p>
      <w:pPr>
        <w:pStyle w:val="Heading2"/>
      </w:pPr>
      <w:r>
        <w:t>20:00-23:30 Sonata Arctica @ Rytmikorjaamo</w:t>
      </w:r>
    </w:p>
    <w:p>
      <w:r>
        <w:t xml:space="preserve">Sonata Arctica 30-vuotisjuhlakiertueellaan Rytmikorjaamolle </w:t>
      </w:r>
    </w:p>
    <w:p>
      <w:r>
        <w:t>🎫 Liput ennakkoon 43 €, Selmun jäsenet 41 € ja ovelta 46 €, mikäli jäljellä. Lippujen hinta sisältää eteispalvelumaksun 2 €.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