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31.1.2026 lauantai</w:t>
      </w:r>
    </w:p>
    <w:p>
      <w:pPr>
        <w:pStyle w:val="Heading1"/>
      </w:pPr>
      <w:r>
        <w:t>31.1.2026 lauantai</w:t>
      </w:r>
    </w:p>
    <w:p>
      <w:pPr>
        <w:pStyle w:val="Heading2"/>
      </w:pPr>
      <w:r>
        <w:t>19:00-22:00 Martti Servo &amp; Napander @ Rytmikorjaamo</w:t>
      </w:r>
    </w:p>
    <w:p>
      <w:r>
        <w:t>Martti Servo &amp; Napander Rytmikorjaamolle!</w:t>
      </w:r>
    </w:p>
    <w:p>
      <w:r>
        <w:t>Liput ennakkoon 27 €, Selmun jäsenet 25 € ja ovelta 30 €, mikäli jäljellä. Lippujen hinta sisältää eteispalvelumaksun 2 €.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