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6.2.2026 perjantai</w:t>
      </w:r>
    </w:p>
    <w:p>
      <w:pPr>
        <w:pStyle w:val="Heading1"/>
      </w:pPr>
      <w:r>
        <w:t>6.2.2026 perjantai</w:t>
      </w:r>
    </w:p>
    <w:p>
      <w:pPr>
        <w:pStyle w:val="Heading2"/>
      </w:pPr>
      <w:r>
        <w:t>17:30-20:45 Maagikot 5 @ Rytmikorjaamo</w:t>
      </w:r>
    </w:p>
    <w:p>
      <w:r>
        <w:t>Maagikot 5 – Variety of Wonders Rytmikorjaamolle!</w:t>
      </w:r>
    </w:p>
    <w:p>
      <w:r>
        <w:t>Liput alkaen 44,90 €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