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8.7.2026 keskiviikko</w:t>
      </w:r>
    </w:p>
    <w:p>
      <w:pPr>
        <w:pStyle w:val="Heading1"/>
      </w:pPr>
      <w:r>
        <w:t>8.7.2026-12.7.2026</w:t>
      </w:r>
    </w:p>
    <w:p>
      <w:pPr>
        <w:pStyle w:val="Heading2"/>
      </w:pPr>
      <w:r>
        <w:t>15:00-18:00 Seinäjoen Tangomarkkinat</w:t>
      </w:r>
    </w:p>
    <w:p>
      <w:r>
        <w:t>Keskikesän festivaalitunnelmaa, tanssin sykettä, kesähellettä sekä tango- ja iskelmämusiikin taikaa!</w:t>
      </w:r>
    </w:p>
    <w:p>
      <w:r>
        <w:t>Tangokadun päivälippu á 59 €, 3 päivän lippu á 149 €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