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pappila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10:00-13:00 Koskikararetki Jurvassa</w:t>
      </w:r>
    </w:p>
    <w:p>
      <w:r>
        <w:t>Luontoretki tutustuen jokivarren talveen.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