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15:00-16:30 Klemetin muistolle -konsertti</w:t>
      </w:r>
    </w:p>
    <w:p>
      <w:r>
        <w:t>Klemetin 150-vuotisjuhlakonsertti Kuortaneella</w:t>
      </w:r>
    </w:p>
    <w:p>
      <w:r>
        <w:t>Konserttiin vapaa pääsy, ohjelma 10 euroa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