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10:00-15:00 Kuurtanes hiihdot</w:t>
      </w:r>
    </w:p>
    <w:p>
      <w:r>
        <w:t>64. Kuurtanes hiihdot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