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17:00-19:00 Tieteellis-gastronominen ruokaklubi: Sima, kuinka käy?</w:t>
      </w:r>
    </w:p>
    <w:p>
      <w:r>
        <w:t xml:space="preserve">Kiinnostaako sinua ruoka? Siinä tapauksessa Tieteellis-gastronominen ruokaklubi on juuri sinulle!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